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535D" w14:textId="5F57F202" w:rsidR="00041F99" w:rsidRDefault="00000000">
      <w:r>
        <w:t>CONNECTED FUTURES</w:t>
      </w:r>
    </w:p>
    <w:p w14:paraId="3EEFD55A" w14:textId="77777777" w:rsidR="00041F99" w:rsidRDefault="00000000">
      <w:r>
        <w:t>Referral Form</w:t>
      </w:r>
    </w:p>
    <w:p w14:paraId="11D8AAE0" w14:textId="77777777" w:rsidR="00041F99" w:rsidRDefault="00041F99"/>
    <w:p w14:paraId="40200A4C" w14:textId="77777777" w:rsidR="00041F99" w:rsidRDefault="00000000">
      <w:r>
        <w:t>A. REFERRING ORGANISATION DETAILS</w:t>
      </w:r>
    </w:p>
    <w:p w14:paraId="2837E4EC" w14:textId="77777777" w:rsidR="00041F99" w:rsidRDefault="00000000">
      <w:r>
        <w:t>Organisation Name: ____________________________________________</w:t>
      </w:r>
    </w:p>
    <w:p w14:paraId="0355E703" w14:textId="77777777" w:rsidR="00041F99" w:rsidRDefault="00000000">
      <w:r>
        <w:t>Referrer Name: ________________________________________________</w:t>
      </w:r>
    </w:p>
    <w:p w14:paraId="118C1730" w14:textId="77777777" w:rsidR="00041F99" w:rsidRDefault="00000000">
      <w:r>
        <w:t>Job Title / Role: ________________________________________________</w:t>
      </w:r>
    </w:p>
    <w:p w14:paraId="46624FA6" w14:textId="77777777" w:rsidR="00041F99" w:rsidRDefault="00000000">
      <w:r>
        <w:t>Email Address: _________________________________________________</w:t>
      </w:r>
    </w:p>
    <w:p w14:paraId="44966A85" w14:textId="77777777" w:rsidR="00041F99" w:rsidRDefault="00000000">
      <w:r>
        <w:t>Phone Number: _________________________________________________</w:t>
      </w:r>
    </w:p>
    <w:p w14:paraId="59815AA3" w14:textId="77777777" w:rsidR="00041F99" w:rsidRDefault="00000000">
      <w:r>
        <w:t>Organisation Address:</w:t>
      </w:r>
    </w:p>
    <w:p w14:paraId="527F15C0" w14:textId="77777777" w:rsidR="00041F99" w:rsidRDefault="00000000">
      <w:r>
        <w:t>________________________________________________________________</w:t>
      </w:r>
    </w:p>
    <w:p w14:paraId="70724E39" w14:textId="77777777" w:rsidR="00041F99" w:rsidRDefault="00000000">
      <w:r>
        <w:t>________________________________________________________________</w:t>
      </w:r>
    </w:p>
    <w:p w14:paraId="6C2FDAFD" w14:textId="77777777" w:rsidR="00041F99" w:rsidRDefault="00041F99"/>
    <w:p w14:paraId="02F1068A" w14:textId="77777777" w:rsidR="00041F99" w:rsidRDefault="00000000">
      <w:r>
        <w:t>B. APPLICANT PERSONAL DETAILS</w:t>
      </w:r>
    </w:p>
    <w:p w14:paraId="73947B86" w14:textId="77777777" w:rsidR="00041F99" w:rsidRDefault="00000000">
      <w:r>
        <w:t>Full Name: ______________________________________________________</w:t>
      </w:r>
    </w:p>
    <w:p w14:paraId="2253C802" w14:textId="77777777" w:rsidR="00041F99" w:rsidRDefault="00000000">
      <w:r>
        <w:t>Date of Birth: ___________________________________________________</w:t>
      </w:r>
    </w:p>
    <w:p w14:paraId="032CB6BE" w14:textId="77777777" w:rsidR="00041F99" w:rsidRDefault="00000000">
      <w:r>
        <w:t>Gender (if relevant): _____________________________________________</w:t>
      </w:r>
    </w:p>
    <w:p w14:paraId="656B4B79" w14:textId="77777777" w:rsidR="00041F99" w:rsidRDefault="00000000">
      <w:r>
        <w:t>National Insurance Number: _______________________________________</w:t>
      </w:r>
    </w:p>
    <w:p w14:paraId="603B407E" w14:textId="77777777" w:rsidR="00041F99" w:rsidRDefault="00000000">
      <w:r>
        <w:t>Current Address (or NFA):</w:t>
      </w:r>
    </w:p>
    <w:p w14:paraId="5C2602F4" w14:textId="77777777" w:rsidR="00041F99" w:rsidRDefault="00000000">
      <w:r>
        <w:t>________________________________________________________________</w:t>
      </w:r>
    </w:p>
    <w:p w14:paraId="394C3B09" w14:textId="77777777" w:rsidR="00041F99" w:rsidRDefault="00000000">
      <w:r>
        <w:t>________________________________________________________________</w:t>
      </w:r>
    </w:p>
    <w:p w14:paraId="3C818D6E" w14:textId="77777777" w:rsidR="00041F99" w:rsidRDefault="00000000">
      <w:r>
        <w:t>Contact Number: ________________________________________________</w:t>
      </w:r>
    </w:p>
    <w:p w14:paraId="511B8189" w14:textId="77777777" w:rsidR="00041F99" w:rsidRDefault="00000000">
      <w:r>
        <w:t>Email (if applicable): ____________________________________________</w:t>
      </w:r>
    </w:p>
    <w:p w14:paraId="27455709" w14:textId="77777777" w:rsidR="00041F99" w:rsidRDefault="00041F99"/>
    <w:p w14:paraId="2A28CE2F" w14:textId="77777777" w:rsidR="00041F99" w:rsidRDefault="00000000">
      <w:r>
        <w:t>C. HOUSING STATUS (tick as appropriate)</w:t>
      </w:r>
    </w:p>
    <w:p w14:paraId="7A7AB9B6" w14:textId="77777777" w:rsidR="00041F99" w:rsidRDefault="00000000">
      <w:r>
        <w:t xml:space="preserve">[ ] Homeless  </w:t>
      </w:r>
    </w:p>
    <w:p w14:paraId="513376C0" w14:textId="77777777" w:rsidR="00041F99" w:rsidRDefault="00000000">
      <w:r>
        <w:lastRenderedPageBreak/>
        <w:t xml:space="preserve">[ ] Rough Sleeping  </w:t>
      </w:r>
    </w:p>
    <w:p w14:paraId="3E5F7280" w14:textId="77777777" w:rsidR="00041F99" w:rsidRDefault="00000000">
      <w:r>
        <w:t xml:space="preserve">[ ] Sofa Surfing  </w:t>
      </w:r>
    </w:p>
    <w:p w14:paraId="6EB86EAA" w14:textId="77777777" w:rsidR="00041F99" w:rsidRDefault="00000000">
      <w:r>
        <w:t xml:space="preserve">[ ] Temporary Accommodation  </w:t>
      </w:r>
    </w:p>
    <w:p w14:paraId="347A6B9E" w14:textId="77777777" w:rsidR="00041F99" w:rsidRDefault="00000000">
      <w:r>
        <w:t xml:space="preserve">[ ] At Risk of Homelessness  </w:t>
      </w:r>
    </w:p>
    <w:p w14:paraId="577F499D" w14:textId="77777777" w:rsidR="00041F99" w:rsidRDefault="00000000">
      <w:r>
        <w:t>[ ] Other: _______________________________________________________</w:t>
      </w:r>
    </w:p>
    <w:p w14:paraId="4937F53C" w14:textId="77777777" w:rsidR="00041F99" w:rsidRDefault="00041F99"/>
    <w:p w14:paraId="02C7D98A" w14:textId="77777777" w:rsidR="00041F99" w:rsidRDefault="00000000">
      <w:r>
        <w:t>D. SUPPORT NEEDS OVERVIEW</w:t>
      </w:r>
    </w:p>
    <w:p w14:paraId="47F13556" w14:textId="77777777" w:rsidR="00041F99" w:rsidRDefault="00000000">
      <w:r>
        <w:t>Primary Support Needs:</w:t>
      </w:r>
    </w:p>
    <w:p w14:paraId="0B97F28C" w14:textId="77777777" w:rsidR="00041F99" w:rsidRDefault="00000000">
      <w:r>
        <w:t>________________________________________________________________</w:t>
      </w:r>
    </w:p>
    <w:p w14:paraId="5F40A838" w14:textId="77777777" w:rsidR="00041F99" w:rsidRDefault="00000000">
      <w:r>
        <w:t>________________________________________________________________</w:t>
      </w:r>
    </w:p>
    <w:p w14:paraId="4E82517F" w14:textId="77777777" w:rsidR="00041F99" w:rsidRDefault="00041F99"/>
    <w:p w14:paraId="787D5737" w14:textId="77777777" w:rsidR="00041F99" w:rsidRDefault="00000000">
      <w:r>
        <w:t>Secondary / Additional Needs:</w:t>
      </w:r>
    </w:p>
    <w:p w14:paraId="7B87D043" w14:textId="77777777" w:rsidR="00041F99" w:rsidRDefault="00000000">
      <w:r>
        <w:t>________________________________________________________________</w:t>
      </w:r>
    </w:p>
    <w:p w14:paraId="244DA123" w14:textId="77777777" w:rsidR="00041F99" w:rsidRDefault="00000000">
      <w:r>
        <w:t>________________________________________________________________</w:t>
      </w:r>
    </w:p>
    <w:p w14:paraId="512B8CDD" w14:textId="77777777" w:rsidR="00041F99" w:rsidRDefault="00041F99"/>
    <w:p w14:paraId="0EC7C943" w14:textId="77777777" w:rsidR="00041F99" w:rsidRDefault="00000000">
      <w:r>
        <w:t>E. RISK INFORMATION</w:t>
      </w:r>
    </w:p>
    <w:p w14:paraId="2180D40D" w14:textId="77777777" w:rsidR="00041F99" w:rsidRDefault="00000000">
      <w:r>
        <w:t>Known Risks:</w:t>
      </w:r>
    </w:p>
    <w:p w14:paraId="6653BFDA" w14:textId="77777777" w:rsidR="00041F99" w:rsidRDefault="00000000">
      <w:r>
        <w:t>________________________________________________________________</w:t>
      </w:r>
    </w:p>
    <w:p w14:paraId="35F3F2D3" w14:textId="77777777" w:rsidR="00041F99" w:rsidRDefault="00000000">
      <w:r>
        <w:t>________________________________________________________________</w:t>
      </w:r>
    </w:p>
    <w:p w14:paraId="6AB76051" w14:textId="77777777" w:rsidR="00041F99" w:rsidRDefault="00041F99"/>
    <w:p w14:paraId="17F6F133" w14:textId="77777777" w:rsidR="00041F99" w:rsidRDefault="00000000">
      <w:r>
        <w:t>Current Risk Level:</w:t>
      </w:r>
    </w:p>
    <w:p w14:paraId="778FE8F9" w14:textId="77777777" w:rsidR="00041F99" w:rsidRDefault="00000000">
      <w:r>
        <w:t>[ ] Low     [ ] Medium     [ ] High</w:t>
      </w:r>
    </w:p>
    <w:p w14:paraId="66E9822E" w14:textId="77777777" w:rsidR="00041F99" w:rsidRDefault="00041F99"/>
    <w:p w14:paraId="273403F1" w14:textId="77777777" w:rsidR="00041F99" w:rsidRDefault="00000000">
      <w:r>
        <w:t>Risk Management Strategies (if applicable):</w:t>
      </w:r>
    </w:p>
    <w:p w14:paraId="1187F73D" w14:textId="77777777" w:rsidR="00041F99" w:rsidRDefault="00000000">
      <w:r>
        <w:t>________________________________________________________________</w:t>
      </w:r>
    </w:p>
    <w:p w14:paraId="2824ABF7" w14:textId="77777777" w:rsidR="00041F99" w:rsidRDefault="00000000">
      <w:r>
        <w:t>________________________________________________________________</w:t>
      </w:r>
    </w:p>
    <w:p w14:paraId="21E5DD2D" w14:textId="77777777" w:rsidR="00041F99" w:rsidRDefault="00041F99"/>
    <w:p w14:paraId="0A62D4E7" w14:textId="77777777" w:rsidR="00041F99" w:rsidRDefault="00000000">
      <w:r>
        <w:t>F. AGENCY INVOLVEMENT</w:t>
      </w:r>
    </w:p>
    <w:p w14:paraId="0C8E5552" w14:textId="77777777" w:rsidR="00041F99" w:rsidRDefault="00000000">
      <w:r>
        <w:t>List any professionals or agencies involved:</w:t>
      </w:r>
    </w:p>
    <w:p w14:paraId="4B6BF57E" w14:textId="77777777" w:rsidR="00041F99" w:rsidRDefault="00041F99"/>
    <w:p w14:paraId="07B5C04A" w14:textId="77777777" w:rsidR="00041F99" w:rsidRDefault="00000000">
      <w:r>
        <w:t>Agency / Professional: ___________________________________________</w:t>
      </w:r>
    </w:p>
    <w:p w14:paraId="629E7E5E" w14:textId="77777777" w:rsidR="00041F99" w:rsidRDefault="00000000">
      <w:r>
        <w:t>Contact Name: __________________________________________________</w:t>
      </w:r>
    </w:p>
    <w:p w14:paraId="7562D1C8" w14:textId="77777777" w:rsidR="00041F99" w:rsidRDefault="00000000">
      <w:r>
        <w:t>Role / Service: _________________________________________________</w:t>
      </w:r>
    </w:p>
    <w:p w14:paraId="6B16EC9A" w14:textId="77777777" w:rsidR="00041F99" w:rsidRDefault="00000000">
      <w:r>
        <w:t>Contact Details: _________________________________________________</w:t>
      </w:r>
    </w:p>
    <w:p w14:paraId="697FAF07" w14:textId="77777777" w:rsidR="00041F99" w:rsidRDefault="00041F99"/>
    <w:p w14:paraId="626A8CB6" w14:textId="77777777" w:rsidR="00041F99" w:rsidRDefault="00000000">
      <w:r>
        <w:t>Agency / Professional: ___________________________________________</w:t>
      </w:r>
    </w:p>
    <w:p w14:paraId="2CA514E9" w14:textId="77777777" w:rsidR="00041F99" w:rsidRDefault="00000000">
      <w:r>
        <w:t>Contact Name: __________________________________________________</w:t>
      </w:r>
    </w:p>
    <w:p w14:paraId="541FEC9C" w14:textId="77777777" w:rsidR="00041F99" w:rsidRDefault="00000000">
      <w:r>
        <w:t>Role / Service: _________________________________________________</w:t>
      </w:r>
    </w:p>
    <w:p w14:paraId="67C4FED3" w14:textId="77777777" w:rsidR="00041F99" w:rsidRDefault="00000000">
      <w:r>
        <w:t>Contact Details: _________________________________________________</w:t>
      </w:r>
    </w:p>
    <w:p w14:paraId="0B70E2E9" w14:textId="77777777" w:rsidR="00041F99" w:rsidRDefault="00041F99"/>
    <w:p w14:paraId="04BDBA99" w14:textId="77777777" w:rsidR="00041F99" w:rsidRDefault="00000000">
      <w:r>
        <w:t>Agency / Professional: ___________________________________________</w:t>
      </w:r>
    </w:p>
    <w:p w14:paraId="7DAC2AAA" w14:textId="77777777" w:rsidR="00041F99" w:rsidRDefault="00000000">
      <w:r>
        <w:t>Contact Name: __________________________________________________</w:t>
      </w:r>
    </w:p>
    <w:p w14:paraId="50EDA69B" w14:textId="77777777" w:rsidR="00041F99" w:rsidRDefault="00000000">
      <w:r>
        <w:t>Role / Service: _________________________________________________</w:t>
      </w:r>
    </w:p>
    <w:p w14:paraId="481D630C" w14:textId="77777777" w:rsidR="00041F99" w:rsidRDefault="00000000">
      <w:r>
        <w:t>Contact Details: _________________________________________________</w:t>
      </w:r>
    </w:p>
    <w:p w14:paraId="2A6D9BED" w14:textId="77777777" w:rsidR="00041F99" w:rsidRDefault="00041F99"/>
    <w:p w14:paraId="4A03A166" w14:textId="77777777" w:rsidR="00041F99" w:rsidRDefault="00000000">
      <w:r>
        <w:t>G. ADDITIONAL INFORMATION</w:t>
      </w:r>
    </w:p>
    <w:p w14:paraId="085398C7" w14:textId="77777777" w:rsidR="00041F99" w:rsidRDefault="00000000">
      <w:r>
        <w:t>________________________________________________________________</w:t>
      </w:r>
    </w:p>
    <w:p w14:paraId="0A18D227" w14:textId="77777777" w:rsidR="00041F99" w:rsidRDefault="00000000">
      <w:r>
        <w:t>________________________________________________________________</w:t>
      </w:r>
    </w:p>
    <w:p w14:paraId="7542DD0F" w14:textId="77777777" w:rsidR="00041F99" w:rsidRDefault="00000000">
      <w:r>
        <w:t>________________________________________________________________</w:t>
      </w:r>
    </w:p>
    <w:p w14:paraId="21277FD0" w14:textId="77777777" w:rsidR="00041F99" w:rsidRDefault="00041F99"/>
    <w:p w14:paraId="035F0FAE" w14:textId="77777777" w:rsidR="00041F99" w:rsidRDefault="00000000">
      <w:r>
        <w:t>H. REFERRER DECLARATION</w:t>
      </w:r>
    </w:p>
    <w:p w14:paraId="70E933C4" w14:textId="77777777" w:rsidR="00041F99" w:rsidRDefault="00000000">
      <w:r>
        <w:t>I confirm that the information provided is accurate to the best of my knowledge</w:t>
      </w:r>
    </w:p>
    <w:p w14:paraId="3D73D0D4" w14:textId="77777777" w:rsidR="00041F99" w:rsidRDefault="00000000">
      <w:r>
        <w:lastRenderedPageBreak/>
        <w:t>and that the applicant has given consent for this referral to be made to Connected Futures.</w:t>
      </w:r>
    </w:p>
    <w:p w14:paraId="1F1F1AC7" w14:textId="77777777" w:rsidR="00041F99" w:rsidRDefault="00041F99"/>
    <w:p w14:paraId="0752FBE5" w14:textId="77777777" w:rsidR="00041F99" w:rsidRDefault="00000000">
      <w:r>
        <w:t>Signature: _______________________________________________________</w:t>
      </w:r>
    </w:p>
    <w:p w14:paraId="15962B21" w14:textId="77777777" w:rsidR="00041F99" w:rsidRDefault="00000000">
      <w:r>
        <w:t>Name: ___________________________________________________________</w:t>
      </w:r>
    </w:p>
    <w:p w14:paraId="3D014789" w14:textId="77777777" w:rsidR="00041F99" w:rsidRDefault="00000000">
      <w:r>
        <w:t>Date: ___________________________________________________________</w:t>
      </w:r>
    </w:p>
    <w:p w14:paraId="75223599" w14:textId="77777777" w:rsidR="00041F99" w:rsidRDefault="00041F99"/>
    <w:p w14:paraId="3C6F1ED3" w14:textId="77777777" w:rsidR="00041F99" w:rsidRDefault="00041F99"/>
    <w:sectPr w:rsidR="00041F9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8372" w14:textId="77777777" w:rsidR="00E7213E" w:rsidRDefault="00E7213E" w:rsidP="00C61143">
      <w:pPr>
        <w:spacing w:after="0" w:line="240" w:lineRule="auto"/>
      </w:pPr>
      <w:r>
        <w:separator/>
      </w:r>
    </w:p>
  </w:endnote>
  <w:endnote w:type="continuationSeparator" w:id="0">
    <w:p w14:paraId="57B484E6" w14:textId="77777777" w:rsidR="00E7213E" w:rsidRDefault="00E7213E" w:rsidP="00C6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BE23" w14:textId="60CEACA7" w:rsidR="00C61143" w:rsidRDefault="00C61143">
    <w:pPr>
      <w:pStyle w:val="Footer"/>
    </w:pPr>
    <w:r w:rsidRPr="00C61143">
      <w:rPr>
        <w:lang w:val="en-GB"/>
      </w:rPr>
      <w:drawing>
        <wp:anchor distT="0" distB="0" distL="114300" distR="114300" simplePos="0" relativeHeight="251658752" behindDoc="1" locked="0" layoutInCell="1" allowOverlap="1" wp14:anchorId="720D310C" wp14:editId="1B0C5C84">
          <wp:simplePos x="0" y="0"/>
          <wp:positionH relativeFrom="column">
            <wp:posOffset>3867150</wp:posOffset>
          </wp:positionH>
          <wp:positionV relativeFrom="paragraph">
            <wp:posOffset>9525</wp:posOffset>
          </wp:positionV>
          <wp:extent cx="2400301" cy="600075"/>
          <wp:effectExtent l="0" t="0" r="0" b="9525"/>
          <wp:wrapNone/>
          <wp:docPr id="79346234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46234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1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96AEB" w14:textId="20F20FAF" w:rsidR="00C61143" w:rsidRDefault="00C61143">
    <w:pPr>
      <w:pStyle w:val="Footer"/>
    </w:pPr>
    <w:r w:rsidRPr="00C61143">
      <w:t>referrals@connected-futures.co.uk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4A1C" w14:textId="77777777" w:rsidR="00E7213E" w:rsidRDefault="00E7213E" w:rsidP="00C61143">
      <w:pPr>
        <w:spacing w:after="0" w:line="240" w:lineRule="auto"/>
      </w:pPr>
      <w:r>
        <w:separator/>
      </w:r>
    </w:p>
  </w:footnote>
  <w:footnote w:type="continuationSeparator" w:id="0">
    <w:p w14:paraId="797747A2" w14:textId="77777777" w:rsidR="00E7213E" w:rsidRDefault="00E7213E" w:rsidP="00C61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462493">
    <w:abstractNumId w:val="8"/>
  </w:num>
  <w:num w:numId="2" w16cid:durableId="1306861183">
    <w:abstractNumId w:val="6"/>
  </w:num>
  <w:num w:numId="3" w16cid:durableId="644820735">
    <w:abstractNumId w:val="5"/>
  </w:num>
  <w:num w:numId="4" w16cid:durableId="982537482">
    <w:abstractNumId w:val="4"/>
  </w:num>
  <w:num w:numId="5" w16cid:durableId="1193374676">
    <w:abstractNumId w:val="7"/>
  </w:num>
  <w:num w:numId="6" w16cid:durableId="1162237056">
    <w:abstractNumId w:val="3"/>
  </w:num>
  <w:num w:numId="7" w16cid:durableId="1420714576">
    <w:abstractNumId w:val="2"/>
  </w:num>
  <w:num w:numId="8" w16cid:durableId="2052074606">
    <w:abstractNumId w:val="1"/>
  </w:num>
  <w:num w:numId="9" w16cid:durableId="134632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F99"/>
    <w:rsid w:val="0006063C"/>
    <w:rsid w:val="0015074B"/>
    <w:rsid w:val="00154B48"/>
    <w:rsid w:val="0029639D"/>
    <w:rsid w:val="00326F90"/>
    <w:rsid w:val="00AA1D8D"/>
    <w:rsid w:val="00B47730"/>
    <w:rsid w:val="00C61143"/>
    <w:rsid w:val="00CB0664"/>
    <w:rsid w:val="00E31DCB"/>
    <w:rsid w:val="00E721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51CEAE"/>
  <w14:defaultImageDpi w14:val="300"/>
  <w15:docId w15:val="{67A96BBC-AC3E-4473-9649-976E600D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Kieran Robinson</cp:lastModifiedBy>
  <cp:revision>3</cp:revision>
  <dcterms:created xsi:type="dcterms:W3CDTF">2013-12-23T23:15:00Z</dcterms:created>
  <dcterms:modified xsi:type="dcterms:W3CDTF">2025-12-23T11:46:00Z</dcterms:modified>
  <cp:category/>
</cp:coreProperties>
</file>